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86MS0079-01-2024-003626-61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05-0579/2615/2024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Орловой Евгении Владиславовны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Орлова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18810586231108037166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Орлова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Орловой Е.В.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18810586231108037166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Орловой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Орловой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Орловой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Орловой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Орловой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Орлову Евгению Владиславовну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0412365400795005792420140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2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0rplc-44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42">
    <w:name w:val="cat-UserDefined grp-29 rplc-42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